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FE03" w14:textId="77777777" w:rsidR="005772C7" w:rsidRDefault="005772C7">
      <w:pPr>
        <w:jc w:val="center"/>
        <w:rPr>
          <w:b/>
          <w:bCs/>
          <w:lang w:val="fr-FR"/>
        </w:rPr>
      </w:pPr>
    </w:p>
    <w:p w14:paraId="31BDF734" w14:textId="678A8BB1" w:rsidR="00EE06F3" w:rsidRPr="004325C2" w:rsidRDefault="005772C7">
      <w:pPr>
        <w:jc w:val="center"/>
        <w:rPr>
          <w:b/>
          <w:bCs/>
          <w:lang w:val="fr-FR"/>
        </w:rPr>
      </w:pPr>
      <w:r w:rsidRPr="004325C2">
        <w:rPr>
          <w:b/>
          <w:bCs/>
          <w:lang w:val="fr-FR"/>
        </w:rPr>
        <w:t>PAIESC – Modèle de Rapport narratif intermédiaire</w:t>
      </w:r>
    </w:p>
    <w:p w14:paraId="18995993" w14:textId="77777777" w:rsidR="00EE06F3" w:rsidRDefault="005772C7">
      <w:pPr>
        <w:pStyle w:val="Titre1"/>
      </w:pPr>
      <w:r>
        <w:t>1. Informations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E06F3" w14:paraId="2C9E6E52" w14:textId="77777777">
        <w:tc>
          <w:tcPr>
            <w:tcW w:w="4320" w:type="dxa"/>
          </w:tcPr>
          <w:p w14:paraId="4E0E14D3" w14:textId="77777777" w:rsidR="00EE06F3" w:rsidRDefault="005772C7">
            <w:r>
              <w:t>Nom de l’organisation bénéficiaire</w:t>
            </w:r>
          </w:p>
        </w:tc>
        <w:tc>
          <w:tcPr>
            <w:tcW w:w="4320" w:type="dxa"/>
          </w:tcPr>
          <w:p w14:paraId="0D41B3E1" w14:textId="77777777" w:rsidR="00EE06F3" w:rsidRDefault="00EE06F3"/>
        </w:tc>
      </w:tr>
      <w:tr w:rsidR="00EE06F3" w:rsidRPr="001174F0" w14:paraId="0A552422" w14:textId="77777777">
        <w:tc>
          <w:tcPr>
            <w:tcW w:w="4320" w:type="dxa"/>
          </w:tcPr>
          <w:p w14:paraId="54FB0060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Nom et fonction de la personne responsable du rapport</w:t>
            </w:r>
          </w:p>
        </w:tc>
        <w:tc>
          <w:tcPr>
            <w:tcW w:w="4320" w:type="dxa"/>
          </w:tcPr>
          <w:p w14:paraId="3C4A52BE" w14:textId="77777777" w:rsidR="00EE06F3" w:rsidRPr="004325C2" w:rsidRDefault="00EE06F3">
            <w:pPr>
              <w:rPr>
                <w:lang w:val="fr-FR"/>
              </w:rPr>
            </w:pPr>
          </w:p>
        </w:tc>
      </w:tr>
      <w:tr w:rsidR="00EE06F3" w14:paraId="6E74D7BB" w14:textId="77777777">
        <w:tc>
          <w:tcPr>
            <w:tcW w:w="4320" w:type="dxa"/>
          </w:tcPr>
          <w:p w14:paraId="7F57EF69" w14:textId="77777777" w:rsidR="00EE06F3" w:rsidRDefault="005772C7">
            <w:proofErr w:type="spellStart"/>
            <w:r>
              <w:t>Titre</w:t>
            </w:r>
            <w:proofErr w:type="spellEnd"/>
            <w:r>
              <w:t xml:space="preserve"> du </w:t>
            </w:r>
            <w:proofErr w:type="spellStart"/>
            <w:r>
              <w:t>projet</w:t>
            </w:r>
            <w:proofErr w:type="spellEnd"/>
            <w:r>
              <w:t xml:space="preserve"> </w:t>
            </w:r>
            <w:proofErr w:type="spellStart"/>
            <w:r>
              <w:t>financé</w:t>
            </w:r>
            <w:proofErr w:type="spellEnd"/>
          </w:p>
        </w:tc>
        <w:tc>
          <w:tcPr>
            <w:tcW w:w="4320" w:type="dxa"/>
          </w:tcPr>
          <w:p w14:paraId="6B887EC9" w14:textId="77777777" w:rsidR="00EE06F3" w:rsidRDefault="00EE06F3"/>
        </w:tc>
      </w:tr>
      <w:tr w:rsidR="00EE06F3" w:rsidRPr="001174F0" w14:paraId="082622FB" w14:textId="77777777">
        <w:tc>
          <w:tcPr>
            <w:tcW w:w="4320" w:type="dxa"/>
          </w:tcPr>
          <w:p w14:paraId="138524BC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Numéro du contrat de subvention</w:t>
            </w:r>
          </w:p>
        </w:tc>
        <w:tc>
          <w:tcPr>
            <w:tcW w:w="4320" w:type="dxa"/>
          </w:tcPr>
          <w:p w14:paraId="75DF0740" w14:textId="77777777" w:rsidR="00EE06F3" w:rsidRPr="004325C2" w:rsidRDefault="00EE06F3">
            <w:pPr>
              <w:rPr>
                <w:lang w:val="fr-FR"/>
              </w:rPr>
            </w:pPr>
          </w:p>
        </w:tc>
      </w:tr>
      <w:tr w:rsidR="00EE06F3" w:rsidRPr="001174F0" w14:paraId="13158D12" w14:textId="77777777">
        <w:tc>
          <w:tcPr>
            <w:tcW w:w="4320" w:type="dxa"/>
          </w:tcPr>
          <w:p w14:paraId="3A18AD0F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Période couverte par le rapport (début – fin)</w:t>
            </w:r>
          </w:p>
        </w:tc>
        <w:tc>
          <w:tcPr>
            <w:tcW w:w="4320" w:type="dxa"/>
          </w:tcPr>
          <w:p w14:paraId="5FB3E2ED" w14:textId="77777777" w:rsidR="00EE06F3" w:rsidRPr="004325C2" w:rsidRDefault="00EE06F3">
            <w:pPr>
              <w:rPr>
                <w:lang w:val="fr-FR"/>
              </w:rPr>
            </w:pPr>
          </w:p>
        </w:tc>
      </w:tr>
      <w:tr w:rsidR="00EE06F3" w14:paraId="382C6C78" w14:textId="77777777">
        <w:tc>
          <w:tcPr>
            <w:tcW w:w="4320" w:type="dxa"/>
          </w:tcPr>
          <w:p w14:paraId="3CD19F64" w14:textId="77777777" w:rsidR="00EE06F3" w:rsidRDefault="005772C7">
            <w:r>
              <w:t xml:space="preserve">Département(s) </w:t>
            </w:r>
            <w:proofErr w:type="spellStart"/>
            <w:r>
              <w:t>d’intervention</w:t>
            </w:r>
            <w:proofErr w:type="spellEnd"/>
          </w:p>
        </w:tc>
        <w:tc>
          <w:tcPr>
            <w:tcW w:w="4320" w:type="dxa"/>
          </w:tcPr>
          <w:p w14:paraId="50DC8D7A" w14:textId="77777777" w:rsidR="00EE06F3" w:rsidRDefault="00EE06F3"/>
        </w:tc>
      </w:tr>
      <w:tr w:rsidR="00EE06F3" w:rsidRPr="001174F0" w14:paraId="1EEA6A3E" w14:textId="77777777">
        <w:tc>
          <w:tcPr>
            <w:tcW w:w="4320" w:type="dxa"/>
          </w:tcPr>
          <w:p w14:paraId="1B4A07B2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Bénéficiaires finaux (hommes / femmes / jeunes)</w:t>
            </w:r>
          </w:p>
        </w:tc>
        <w:tc>
          <w:tcPr>
            <w:tcW w:w="4320" w:type="dxa"/>
          </w:tcPr>
          <w:p w14:paraId="0215F1D0" w14:textId="77777777" w:rsidR="00EE06F3" w:rsidRPr="004325C2" w:rsidRDefault="00EE06F3">
            <w:pPr>
              <w:rPr>
                <w:lang w:val="fr-FR"/>
              </w:rPr>
            </w:pPr>
          </w:p>
        </w:tc>
      </w:tr>
      <w:tr w:rsidR="00EE06F3" w:rsidRPr="001174F0" w14:paraId="4DB21B3A" w14:textId="77777777">
        <w:tc>
          <w:tcPr>
            <w:tcW w:w="4320" w:type="dxa"/>
          </w:tcPr>
          <w:p w14:paraId="21FA906A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Montant total reçu à ce jour (en EUR ou en HTG)</w:t>
            </w:r>
          </w:p>
        </w:tc>
        <w:tc>
          <w:tcPr>
            <w:tcW w:w="4320" w:type="dxa"/>
          </w:tcPr>
          <w:p w14:paraId="2482EC5B" w14:textId="77777777" w:rsidR="00EE06F3" w:rsidRPr="004325C2" w:rsidRDefault="00EE06F3">
            <w:pPr>
              <w:rPr>
                <w:lang w:val="fr-FR"/>
              </w:rPr>
            </w:pPr>
          </w:p>
        </w:tc>
      </w:tr>
    </w:tbl>
    <w:p w14:paraId="44CB5471" w14:textId="77777777" w:rsidR="00EE06F3" w:rsidRPr="004325C2" w:rsidRDefault="005772C7">
      <w:pPr>
        <w:rPr>
          <w:lang w:val="fr-FR"/>
        </w:rPr>
      </w:pPr>
      <w:r>
        <w:t>💡</w:t>
      </w:r>
      <w:r w:rsidRPr="004325C2">
        <w:rPr>
          <w:lang w:val="fr-FR"/>
        </w:rPr>
        <w:t xml:space="preserve"> </w:t>
      </w:r>
      <w:proofErr w:type="gramStart"/>
      <w:r w:rsidRPr="004325C2">
        <w:rPr>
          <w:lang w:val="fr-FR"/>
        </w:rPr>
        <w:t>Exemple :</w:t>
      </w:r>
      <w:proofErr w:type="gramEnd"/>
      <w:r w:rsidRPr="004325C2">
        <w:rPr>
          <w:lang w:val="fr-FR"/>
        </w:rPr>
        <w:t xml:space="preserve"> Projet « Jeunes du Sud pour la reforestation », période janvier – juin 2026.</w:t>
      </w:r>
    </w:p>
    <w:p w14:paraId="47733AC2" w14:textId="77777777" w:rsidR="00EE06F3" w:rsidRPr="004325C2" w:rsidRDefault="005772C7">
      <w:pPr>
        <w:pStyle w:val="Titre1"/>
        <w:rPr>
          <w:lang w:val="fr-FR"/>
        </w:rPr>
      </w:pPr>
      <w:r w:rsidRPr="004325C2">
        <w:rPr>
          <w:lang w:val="fr-FR"/>
        </w:rPr>
        <w:t>2. Résumé global de l’action</w:t>
      </w:r>
    </w:p>
    <w:p w14:paraId="2AA1F7CC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En une demi-page, décrivez les progrès réalisés durant la période couverte : objectifs atteints, changements observés et principales difficultés rencontrées.</w:t>
      </w:r>
    </w:p>
    <w:p w14:paraId="22AC265A" w14:textId="77777777" w:rsidR="00EE06F3" w:rsidRPr="004325C2" w:rsidRDefault="005772C7">
      <w:pPr>
        <w:rPr>
          <w:lang w:val="fr-FR"/>
        </w:rPr>
      </w:pPr>
      <w:r>
        <w:t>💡</w:t>
      </w:r>
      <w:r w:rsidRPr="004325C2">
        <w:rPr>
          <w:lang w:val="fr-FR"/>
        </w:rPr>
        <w:t xml:space="preserve"> </w:t>
      </w:r>
      <w:proofErr w:type="gramStart"/>
      <w:r w:rsidRPr="004325C2">
        <w:rPr>
          <w:lang w:val="fr-FR"/>
        </w:rPr>
        <w:t>Exemple :</w:t>
      </w:r>
      <w:proofErr w:type="gramEnd"/>
      <w:r w:rsidRPr="004325C2">
        <w:rPr>
          <w:lang w:val="fr-FR"/>
        </w:rPr>
        <w:t xml:space="preserve"> Durant ce semestre, 3 formations communautaires ont été menées et 2 sites pilotes de reboisement ont été aménagés malgré les retards dus à l’insécurité.</w:t>
      </w:r>
    </w:p>
    <w:p w14:paraId="41480AFC" w14:textId="77777777" w:rsidR="00EE06F3" w:rsidRPr="004325C2" w:rsidRDefault="005772C7">
      <w:pPr>
        <w:pStyle w:val="Titre1"/>
        <w:rPr>
          <w:lang w:val="fr-FR"/>
        </w:rPr>
      </w:pPr>
      <w:r w:rsidRPr="004325C2">
        <w:rPr>
          <w:lang w:val="fr-FR"/>
        </w:rPr>
        <w:t>3. Résultats et activités</w:t>
      </w:r>
    </w:p>
    <w:p w14:paraId="03DA398C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Présentez les réalisations du projet pour chaque résultat attendu, en vous référant au cadre logique du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EE06F3" w14:paraId="5E16F4F4" w14:textId="77777777">
        <w:tc>
          <w:tcPr>
            <w:tcW w:w="2160" w:type="dxa"/>
          </w:tcPr>
          <w:p w14:paraId="65DE54B9" w14:textId="77777777" w:rsidR="00EE06F3" w:rsidRDefault="005772C7">
            <w:proofErr w:type="spellStart"/>
            <w:r>
              <w:t>Résultat</w:t>
            </w:r>
            <w:proofErr w:type="spellEnd"/>
            <w:r>
              <w:t xml:space="preserve"> </w:t>
            </w:r>
            <w:proofErr w:type="spellStart"/>
            <w:r>
              <w:t>prévu</w:t>
            </w:r>
            <w:proofErr w:type="spellEnd"/>
          </w:p>
        </w:tc>
        <w:tc>
          <w:tcPr>
            <w:tcW w:w="2160" w:type="dxa"/>
          </w:tcPr>
          <w:p w14:paraId="1D652523" w14:textId="77777777" w:rsidR="00EE06F3" w:rsidRDefault="005772C7">
            <w:r>
              <w:t>Progrès réalisés / réalisations</w:t>
            </w:r>
          </w:p>
        </w:tc>
        <w:tc>
          <w:tcPr>
            <w:tcW w:w="2160" w:type="dxa"/>
          </w:tcPr>
          <w:p w14:paraId="4C4E60B8" w14:textId="77777777" w:rsidR="00EE06F3" w:rsidRDefault="005772C7">
            <w:r>
              <w:t>Indicateurs (preuves, données)</w:t>
            </w:r>
          </w:p>
        </w:tc>
        <w:tc>
          <w:tcPr>
            <w:tcW w:w="2160" w:type="dxa"/>
          </w:tcPr>
          <w:p w14:paraId="75E144BD" w14:textId="77777777" w:rsidR="00EE06F3" w:rsidRDefault="005772C7">
            <w:r>
              <w:t>Difficultés / mesures correctives</w:t>
            </w:r>
          </w:p>
        </w:tc>
      </w:tr>
      <w:tr w:rsidR="00EE06F3" w:rsidRPr="001174F0" w14:paraId="117524F7" w14:textId="77777777">
        <w:tc>
          <w:tcPr>
            <w:tcW w:w="2160" w:type="dxa"/>
          </w:tcPr>
          <w:p w14:paraId="31C01CDE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Exemple : Renforcement des capacités des jeunes</w:t>
            </w:r>
          </w:p>
        </w:tc>
        <w:tc>
          <w:tcPr>
            <w:tcW w:w="2160" w:type="dxa"/>
          </w:tcPr>
          <w:p w14:paraId="32203D87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2 ateliers de formation et 1 campagne de sensibilisation réalisés</w:t>
            </w:r>
          </w:p>
        </w:tc>
        <w:tc>
          <w:tcPr>
            <w:tcW w:w="2160" w:type="dxa"/>
          </w:tcPr>
          <w:p w14:paraId="19E52575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80 jeunes formés, 45 impliqués dans des actions locales</w:t>
            </w:r>
          </w:p>
        </w:tc>
        <w:tc>
          <w:tcPr>
            <w:tcW w:w="2160" w:type="dxa"/>
          </w:tcPr>
          <w:p w14:paraId="06DAC2F0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Retards dus aux déplacements – plan de rattrapage mis en œuvre</w:t>
            </w:r>
          </w:p>
        </w:tc>
      </w:tr>
    </w:tbl>
    <w:p w14:paraId="5617DEE9" w14:textId="77777777" w:rsidR="00EE06F3" w:rsidRPr="004325C2" w:rsidRDefault="005772C7">
      <w:pPr>
        <w:pStyle w:val="Titre1"/>
        <w:rPr>
          <w:lang w:val="fr-FR"/>
        </w:rPr>
      </w:pPr>
      <w:r w:rsidRPr="004325C2">
        <w:rPr>
          <w:lang w:val="fr-FR"/>
        </w:rPr>
        <w:lastRenderedPageBreak/>
        <w:t>4. Questions transversales</w:t>
      </w:r>
    </w:p>
    <w:p w14:paraId="6CCF7FE9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Expliquez comment le projet a intégré les aspects suivants : égalité de genre, environnement, droits humains, gouvernance locale et inclusion des jeunes.</w:t>
      </w:r>
    </w:p>
    <w:p w14:paraId="6F6B03BB" w14:textId="77777777" w:rsidR="00EE06F3" w:rsidRPr="004325C2" w:rsidRDefault="005772C7">
      <w:pPr>
        <w:rPr>
          <w:lang w:val="fr-FR"/>
        </w:rPr>
      </w:pPr>
      <w:r>
        <w:t>💡</w:t>
      </w:r>
      <w:r w:rsidRPr="004325C2">
        <w:rPr>
          <w:lang w:val="fr-FR"/>
        </w:rPr>
        <w:t xml:space="preserve"> </w:t>
      </w:r>
      <w:proofErr w:type="gramStart"/>
      <w:r w:rsidRPr="004325C2">
        <w:rPr>
          <w:lang w:val="fr-FR"/>
        </w:rPr>
        <w:t>Exemple :</w:t>
      </w:r>
      <w:proofErr w:type="gramEnd"/>
      <w:r w:rsidRPr="004325C2">
        <w:rPr>
          <w:lang w:val="fr-FR"/>
        </w:rPr>
        <w:t xml:space="preserve"> 60 % des participants aux formations sont des </w:t>
      </w:r>
      <w:proofErr w:type="gramStart"/>
      <w:r w:rsidRPr="004325C2">
        <w:rPr>
          <w:lang w:val="fr-FR"/>
        </w:rPr>
        <w:t>femmes ;</w:t>
      </w:r>
      <w:proofErr w:type="gramEnd"/>
      <w:r w:rsidRPr="004325C2">
        <w:rPr>
          <w:lang w:val="fr-FR"/>
        </w:rPr>
        <w:t xml:space="preserve"> les reboisements ont été faits avec des espèces locales pour protéger la biodiversité.</w:t>
      </w:r>
    </w:p>
    <w:p w14:paraId="777B00F6" w14:textId="77777777" w:rsidR="00EE06F3" w:rsidRPr="004325C2" w:rsidRDefault="005772C7">
      <w:pPr>
        <w:pStyle w:val="Titre1"/>
        <w:rPr>
          <w:lang w:val="fr-FR"/>
        </w:rPr>
      </w:pPr>
      <w:r w:rsidRPr="004325C2">
        <w:rPr>
          <w:lang w:val="fr-FR"/>
        </w:rPr>
        <w:t>5. Plan d’action pour le prochain semestre</w:t>
      </w:r>
    </w:p>
    <w:p w14:paraId="44E0CA17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Indiquez les activités prévues pour la prochaine période, leur calendrier approximatif et les partenaires impliqués.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9"/>
        <w:gridCol w:w="2157"/>
      </w:tblGrid>
      <w:tr w:rsidR="00EE06F3" w14:paraId="4ACE04A5" w14:textId="77777777">
        <w:tc>
          <w:tcPr>
            <w:tcW w:w="2160" w:type="dxa"/>
          </w:tcPr>
          <w:p w14:paraId="7EB59D68" w14:textId="77777777" w:rsidR="00EE06F3" w:rsidRDefault="005772C7">
            <w:proofErr w:type="spellStart"/>
            <w:r>
              <w:t>Activité</w:t>
            </w:r>
            <w:proofErr w:type="spellEnd"/>
            <w:r>
              <w:t xml:space="preserve"> </w:t>
            </w:r>
            <w:proofErr w:type="spellStart"/>
            <w:r>
              <w:t>prévue</w:t>
            </w:r>
            <w:proofErr w:type="spellEnd"/>
          </w:p>
        </w:tc>
        <w:tc>
          <w:tcPr>
            <w:tcW w:w="2160" w:type="dxa"/>
          </w:tcPr>
          <w:p w14:paraId="1864A2CF" w14:textId="77777777" w:rsidR="00EE06F3" w:rsidRDefault="005772C7">
            <w:r>
              <w:t>Période (mois)</w:t>
            </w:r>
          </w:p>
        </w:tc>
        <w:tc>
          <w:tcPr>
            <w:tcW w:w="2160" w:type="dxa"/>
          </w:tcPr>
          <w:p w14:paraId="67C694C5" w14:textId="77777777" w:rsidR="00EE06F3" w:rsidRDefault="005772C7">
            <w:r>
              <w:t>Objectif / résultat attendu</w:t>
            </w:r>
          </w:p>
        </w:tc>
        <w:tc>
          <w:tcPr>
            <w:tcW w:w="2160" w:type="dxa"/>
          </w:tcPr>
          <w:p w14:paraId="484644E6" w14:textId="77777777" w:rsidR="00EE06F3" w:rsidRDefault="005772C7">
            <w:r>
              <w:t>Responsable / partenaire</w:t>
            </w:r>
          </w:p>
        </w:tc>
      </w:tr>
      <w:tr w:rsidR="00EE06F3" w14:paraId="65B48271" w14:textId="77777777">
        <w:tc>
          <w:tcPr>
            <w:tcW w:w="2160" w:type="dxa"/>
          </w:tcPr>
          <w:p w14:paraId="5C9506A8" w14:textId="77777777" w:rsidR="00EE06F3" w:rsidRPr="004325C2" w:rsidRDefault="005772C7">
            <w:pPr>
              <w:rPr>
                <w:lang w:val="fr-FR"/>
              </w:rPr>
            </w:pPr>
            <w:r w:rsidRPr="004325C2">
              <w:rPr>
                <w:lang w:val="fr-FR"/>
              </w:rPr>
              <w:t>Exemple : Atelier de sensibilisation sur la gouvernance locale</w:t>
            </w:r>
          </w:p>
        </w:tc>
        <w:tc>
          <w:tcPr>
            <w:tcW w:w="2160" w:type="dxa"/>
          </w:tcPr>
          <w:p w14:paraId="5C2D3744" w14:textId="77777777" w:rsidR="00EE06F3" w:rsidRDefault="005772C7">
            <w:r>
              <w:t>Mars – Avril 2027</w:t>
            </w:r>
          </w:p>
        </w:tc>
        <w:tc>
          <w:tcPr>
            <w:tcW w:w="2160" w:type="dxa"/>
          </w:tcPr>
          <w:p w14:paraId="4DAE1C8B" w14:textId="77777777" w:rsidR="00EE06F3" w:rsidRDefault="005772C7">
            <w:r>
              <w:t>Former 30 leaders communautaires</w:t>
            </w:r>
          </w:p>
        </w:tc>
        <w:tc>
          <w:tcPr>
            <w:tcW w:w="2160" w:type="dxa"/>
          </w:tcPr>
          <w:p w14:paraId="2B89EF77" w14:textId="77777777" w:rsidR="00EE06F3" w:rsidRDefault="005772C7">
            <w:r>
              <w:t>Organisation bénéficiaire + Mairie locale</w:t>
            </w:r>
          </w:p>
        </w:tc>
      </w:tr>
    </w:tbl>
    <w:p w14:paraId="58FD1D90" w14:textId="77777777" w:rsidR="00EE06F3" w:rsidRDefault="005772C7">
      <w:pPr>
        <w:pStyle w:val="Titre1"/>
      </w:pPr>
      <w:r>
        <w:t>6. Coopération et partenariats</w:t>
      </w:r>
    </w:p>
    <w:p w14:paraId="01640877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Décrivez les relations avec vos partenaires (OSC, autorités locales, autres bailleurs, etc.) et les synergies créées.</w:t>
      </w:r>
    </w:p>
    <w:p w14:paraId="75A566F6" w14:textId="77777777" w:rsidR="00EE06F3" w:rsidRPr="004325C2" w:rsidRDefault="005772C7">
      <w:pPr>
        <w:pStyle w:val="Titre1"/>
        <w:rPr>
          <w:lang w:val="fr-FR"/>
        </w:rPr>
      </w:pPr>
      <w:r w:rsidRPr="004325C2">
        <w:rPr>
          <w:lang w:val="fr-FR"/>
        </w:rPr>
        <w:t>7. Visibilité de l’Union européenne et du PAIESC</w:t>
      </w:r>
    </w:p>
    <w:p w14:paraId="656BF23D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Expliquez comment vous avez mis en valeur le soutien du PAIESC et de l’Union européenne dans vos activités (affiches, radio, réseaux sociaux, événements publics, etc.).</w:t>
      </w:r>
    </w:p>
    <w:p w14:paraId="7938F1BD" w14:textId="77777777" w:rsidR="00EE06F3" w:rsidRPr="004325C2" w:rsidRDefault="005772C7">
      <w:pPr>
        <w:rPr>
          <w:lang w:val="fr-FR"/>
        </w:rPr>
      </w:pPr>
      <w:r>
        <w:t>💡</w:t>
      </w:r>
      <w:r w:rsidRPr="004325C2">
        <w:rPr>
          <w:lang w:val="fr-FR"/>
        </w:rPr>
        <w:t xml:space="preserve"> </w:t>
      </w:r>
      <w:proofErr w:type="gramStart"/>
      <w:r w:rsidRPr="004325C2">
        <w:rPr>
          <w:lang w:val="fr-FR"/>
        </w:rPr>
        <w:t>Exemple :</w:t>
      </w:r>
      <w:proofErr w:type="gramEnd"/>
      <w:r w:rsidRPr="004325C2">
        <w:rPr>
          <w:lang w:val="fr-FR"/>
        </w:rPr>
        <w:t xml:space="preserve"> Le logo du PAIESC a été affiché dans les ateliers et mentionné dans les communications publiques.</w:t>
      </w:r>
    </w:p>
    <w:p w14:paraId="189EC8DD" w14:textId="77777777" w:rsidR="00EE06F3" w:rsidRPr="004325C2" w:rsidRDefault="005772C7">
      <w:pPr>
        <w:pStyle w:val="Titre1"/>
        <w:rPr>
          <w:lang w:val="fr-FR"/>
        </w:rPr>
      </w:pPr>
      <w:r w:rsidRPr="004325C2">
        <w:rPr>
          <w:lang w:val="fr-FR"/>
        </w:rPr>
        <w:t>8. Conclusion et enseignements tirés</w:t>
      </w:r>
    </w:p>
    <w:p w14:paraId="1E8C7AAA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Faites un bref résumé des principaux apprentissages et recommandations pour améliorer la suite du projet.</w:t>
      </w:r>
    </w:p>
    <w:p w14:paraId="0E4A7DF7" w14:textId="77777777" w:rsidR="00EE06F3" w:rsidRPr="004325C2" w:rsidRDefault="005772C7">
      <w:pPr>
        <w:rPr>
          <w:lang w:val="fr-FR"/>
        </w:rPr>
      </w:pPr>
      <w:r>
        <w:t>💡</w:t>
      </w:r>
      <w:r w:rsidRPr="004325C2">
        <w:rPr>
          <w:lang w:val="fr-FR"/>
        </w:rPr>
        <w:t xml:space="preserve"> </w:t>
      </w:r>
      <w:proofErr w:type="gramStart"/>
      <w:r w:rsidRPr="004325C2">
        <w:rPr>
          <w:lang w:val="fr-FR"/>
        </w:rPr>
        <w:t>Exemple :</w:t>
      </w:r>
      <w:proofErr w:type="gramEnd"/>
      <w:r w:rsidRPr="004325C2">
        <w:rPr>
          <w:lang w:val="fr-FR"/>
        </w:rPr>
        <w:t xml:space="preserve"> Le travail en partenariat avec la mairie a facilité l’engagement communautaire et sera renforcé au prochain semestre.</w:t>
      </w:r>
    </w:p>
    <w:p w14:paraId="5ACF14AA" w14:textId="77777777" w:rsidR="00EE06F3" w:rsidRPr="004325C2" w:rsidRDefault="005772C7">
      <w:pPr>
        <w:pStyle w:val="Titre1"/>
        <w:rPr>
          <w:lang w:val="fr-FR"/>
        </w:rPr>
      </w:pPr>
      <w:r w:rsidRPr="004325C2">
        <w:rPr>
          <w:lang w:val="fr-FR"/>
        </w:rPr>
        <w:t>9. Signature</w:t>
      </w:r>
    </w:p>
    <w:p w14:paraId="5558B6D7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Nom et prénom du/de la responsable du projet : ______________________</w:t>
      </w:r>
    </w:p>
    <w:p w14:paraId="33BC92F7" w14:textId="77777777" w:rsidR="002A2901" w:rsidRDefault="002A2901">
      <w:pPr>
        <w:rPr>
          <w:lang w:val="fr-FR"/>
        </w:rPr>
      </w:pPr>
    </w:p>
    <w:p w14:paraId="25F833F5" w14:textId="77777777" w:rsidR="002A2901" w:rsidRDefault="002A2901">
      <w:pPr>
        <w:rPr>
          <w:lang w:val="fr-FR"/>
        </w:rPr>
      </w:pPr>
    </w:p>
    <w:p w14:paraId="476B4453" w14:textId="645EDAAE" w:rsidR="00EE06F3" w:rsidRPr="004325C2" w:rsidRDefault="005772C7">
      <w:pPr>
        <w:rPr>
          <w:lang w:val="fr-FR"/>
        </w:rPr>
      </w:pPr>
      <w:r w:rsidRPr="004325C2">
        <w:rPr>
          <w:lang w:val="fr-FR"/>
        </w:rPr>
        <w:t>Fonction : ______________________</w:t>
      </w:r>
    </w:p>
    <w:p w14:paraId="79290568" w14:textId="77777777" w:rsidR="00EE06F3" w:rsidRPr="004325C2" w:rsidRDefault="005772C7">
      <w:pPr>
        <w:rPr>
          <w:lang w:val="fr-FR"/>
        </w:rPr>
      </w:pPr>
      <w:r w:rsidRPr="004325C2">
        <w:rPr>
          <w:lang w:val="fr-FR"/>
        </w:rPr>
        <w:t>Date : ______________________</w:t>
      </w:r>
    </w:p>
    <w:p w14:paraId="35C15E25" w14:textId="77777777" w:rsidR="00EE06F3" w:rsidRDefault="005772C7">
      <w:pPr>
        <w:rPr>
          <w:lang w:val="fr-FR"/>
        </w:rPr>
      </w:pPr>
      <w:r w:rsidRPr="004325C2">
        <w:rPr>
          <w:lang w:val="fr-FR"/>
        </w:rPr>
        <w:t>Signature et cachet de l’organisation : ______________________</w:t>
      </w:r>
    </w:p>
    <w:p w14:paraId="666C5467" w14:textId="77777777" w:rsidR="0040756E" w:rsidRDefault="0040756E">
      <w:pPr>
        <w:rPr>
          <w:lang w:val="fr-FR"/>
        </w:rPr>
      </w:pPr>
    </w:p>
    <w:p w14:paraId="38CC4892" w14:textId="6B1F81EA" w:rsidR="0040756E" w:rsidRDefault="0040756E">
      <w:pPr>
        <w:rPr>
          <w:lang w:val="fr-FR"/>
        </w:rPr>
      </w:pPr>
      <w:r>
        <w:rPr>
          <w:lang w:val="fr-FR"/>
        </w:rPr>
        <w:br w:type="page"/>
      </w:r>
    </w:p>
    <w:p w14:paraId="32C7E2AC" w14:textId="77777777" w:rsidR="0040756E" w:rsidRDefault="0040756E">
      <w:pPr>
        <w:rPr>
          <w:lang w:val="fr-FR"/>
        </w:rPr>
      </w:pPr>
    </w:p>
    <w:p w14:paraId="4CA6F9EC" w14:textId="77777777" w:rsidR="0040756E" w:rsidRPr="0040756E" w:rsidRDefault="0040756E" w:rsidP="0040756E">
      <w:pPr>
        <w:jc w:val="center"/>
        <w:rPr>
          <w:b/>
          <w:bCs/>
          <w:lang w:val="fr-FR"/>
        </w:rPr>
      </w:pPr>
      <w:r w:rsidRPr="0040756E">
        <w:rPr>
          <w:b/>
          <w:bCs/>
          <w:lang w:val="fr-FR"/>
        </w:rPr>
        <w:t>PAIESC – Modèle simplifié de Rapport narratif final</w:t>
      </w:r>
    </w:p>
    <w:p w14:paraId="3CCEBBB6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Version adaptée du modèle PRAG de l’Union européenne, conçue pour les bénéficiaires du Programme d’Appui aux Initiatives Émergentes de la Société Civile (PAIESC).</w:t>
      </w:r>
    </w:p>
    <w:p w14:paraId="6203FAF3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1. </w:t>
      </w:r>
      <w:proofErr w:type="spellStart"/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Informations</w:t>
      </w:r>
      <w:proofErr w:type="spellEnd"/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générales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0756E" w:rsidRPr="0040756E" w14:paraId="4B48483F" w14:textId="77777777" w:rsidTr="00341D0C">
        <w:tc>
          <w:tcPr>
            <w:tcW w:w="4320" w:type="dxa"/>
          </w:tcPr>
          <w:p w14:paraId="4DBF2135" w14:textId="77777777" w:rsidR="0040756E" w:rsidRPr="0040756E" w:rsidRDefault="0040756E" w:rsidP="0040756E">
            <w:pPr>
              <w:spacing w:after="200" w:line="276" w:lineRule="auto"/>
            </w:pPr>
            <w:r w:rsidRPr="0040756E">
              <w:t xml:space="preserve">Nom de </w:t>
            </w:r>
            <w:proofErr w:type="spellStart"/>
            <w:r w:rsidRPr="0040756E">
              <w:t>l’organisation</w:t>
            </w:r>
            <w:proofErr w:type="spellEnd"/>
            <w:r w:rsidRPr="0040756E">
              <w:t xml:space="preserve"> </w:t>
            </w:r>
            <w:proofErr w:type="spellStart"/>
            <w:r w:rsidRPr="0040756E">
              <w:t>bénéficiaire</w:t>
            </w:r>
            <w:proofErr w:type="spellEnd"/>
          </w:p>
        </w:tc>
        <w:tc>
          <w:tcPr>
            <w:tcW w:w="4320" w:type="dxa"/>
          </w:tcPr>
          <w:p w14:paraId="3869BB6E" w14:textId="77777777" w:rsidR="0040756E" w:rsidRPr="0040756E" w:rsidRDefault="0040756E" w:rsidP="0040756E">
            <w:pPr>
              <w:spacing w:after="200" w:line="276" w:lineRule="auto"/>
            </w:pPr>
          </w:p>
        </w:tc>
      </w:tr>
      <w:tr w:rsidR="0040756E" w:rsidRPr="0040756E" w14:paraId="2D0424EF" w14:textId="77777777" w:rsidTr="00341D0C">
        <w:tc>
          <w:tcPr>
            <w:tcW w:w="4320" w:type="dxa"/>
          </w:tcPr>
          <w:p w14:paraId="2F087832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Nom et fonction de la personne responsable du rapport</w:t>
            </w:r>
          </w:p>
        </w:tc>
        <w:tc>
          <w:tcPr>
            <w:tcW w:w="4320" w:type="dxa"/>
          </w:tcPr>
          <w:p w14:paraId="72F7F1CC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</w:p>
        </w:tc>
      </w:tr>
      <w:tr w:rsidR="0040756E" w:rsidRPr="0040756E" w14:paraId="5290AB27" w14:textId="77777777" w:rsidTr="00341D0C">
        <w:tc>
          <w:tcPr>
            <w:tcW w:w="4320" w:type="dxa"/>
          </w:tcPr>
          <w:p w14:paraId="1309A830" w14:textId="77777777" w:rsidR="0040756E" w:rsidRPr="0040756E" w:rsidRDefault="0040756E" w:rsidP="0040756E">
            <w:pPr>
              <w:spacing w:after="200" w:line="276" w:lineRule="auto"/>
            </w:pPr>
            <w:proofErr w:type="spellStart"/>
            <w:r w:rsidRPr="0040756E">
              <w:t>Titre</w:t>
            </w:r>
            <w:proofErr w:type="spellEnd"/>
            <w:r w:rsidRPr="0040756E">
              <w:t xml:space="preserve"> du </w:t>
            </w:r>
            <w:proofErr w:type="spellStart"/>
            <w:r w:rsidRPr="0040756E">
              <w:t>projet</w:t>
            </w:r>
            <w:proofErr w:type="spellEnd"/>
            <w:r w:rsidRPr="0040756E">
              <w:t xml:space="preserve"> </w:t>
            </w:r>
            <w:proofErr w:type="spellStart"/>
            <w:r w:rsidRPr="0040756E">
              <w:t>financé</w:t>
            </w:r>
            <w:proofErr w:type="spellEnd"/>
          </w:p>
        </w:tc>
        <w:tc>
          <w:tcPr>
            <w:tcW w:w="4320" w:type="dxa"/>
          </w:tcPr>
          <w:p w14:paraId="7485F839" w14:textId="77777777" w:rsidR="0040756E" w:rsidRPr="0040756E" w:rsidRDefault="0040756E" w:rsidP="0040756E">
            <w:pPr>
              <w:spacing w:after="200" w:line="276" w:lineRule="auto"/>
            </w:pPr>
          </w:p>
        </w:tc>
      </w:tr>
      <w:tr w:rsidR="0040756E" w:rsidRPr="0040756E" w14:paraId="7D625258" w14:textId="77777777" w:rsidTr="00341D0C">
        <w:tc>
          <w:tcPr>
            <w:tcW w:w="4320" w:type="dxa"/>
          </w:tcPr>
          <w:p w14:paraId="1302C82B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Numéro de contrat de subvention</w:t>
            </w:r>
          </w:p>
        </w:tc>
        <w:tc>
          <w:tcPr>
            <w:tcW w:w="4320" w:type="dxa"/>
          </w:tcPr>
          <w:p w14:paraId="6CC5DAA8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</w:p>
        </w:tc>
      </w:tr>
      <w:tr w:rsidR="0040756E" w:rsidRPr="0040756E" w14:paraId="28F75EA9" w14:textId="77777777" w:rsidTr="00341D0C">
        <w:tc>
          <w:tcPr>
            <w:tcW w:w="4320" w:type="dxa"/>
          </w:tcPr>
          <w:p w14:paraId="3FFDE8CA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Durée du projet (début – fin)</w:t>
            </w:r>
          </w:p>
        </w:tc>
        <w:tc>
          <w:tcPr>
            <w:tcW w:w="4320" w:type="dxa"/>
          </w:tcPr>
          <w:p w14:paraId="0AD859BD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</w:p>
        </w:tc>
      </w:tr>
      <w:tr w:rsidR="0040756E" w:rsidRPr="0040756E" w14:paraId="3F1114D0" w14:textId="77777777" w:rsidTr="00341D0C">
        <w:tc>
          <w:tcPr>
            <w:tcW w:w="4320" w:type="dxa"/>
          </w:tcPr>
          <w:p w14:paraId="34F7394F" w14:textId="77777777" w:rsidR="0040756E" w:rsidRPr="0040756E" w:rsidRDefault="0040756E" w:rsidP="0040756E">
            <w:pPr>
              <w:spacing w:after="200" w:line="276" w:lineRule="auto"/>
            </w:pPr>
            <w:r w:rsidRPr="0040756E">
              <w:t xml:space="preserve">Département(s) </w:t>
            </w:r>
            <w:proofErr w:type="spellStart"/>
            <w:r w:rsidRPr="0040756E">
              <w:t>d’intervention</w:t>
            </w:r>
            <w:proofErr w:type="spellEnd"/>
          </w:p>
        </w:tc>
        <w:tc>
          <w:tcPr>
            <w:tcW w:w="4320" w:type="dxa"/>
          </w:tcPr>
          <w:p w14:paraId="0B5E6338" w14:textId="77777777" w:rsidR="0040756E" w:rsidRPr="0040756E" w:rsidRDefault="0040756E" w:rsidP="0040756E">
            <w:pPr>
              <w:spacing w:after="200" w:line="276" w:lineRule="auto"/>
            </w:pPr>
          </w:p>
        </w:tc>
      </w:tr>
      <w:tr w:rsidR="0040756E" w:rsidRPr="0040756E" w14:paraId="7C05A5EB" w14:textId="77777777" w:rsidTr="00341D0C">
        <w:tc>
          <w:tcPr>
            <w:tcW w:w="4320" w:type="dxa"/>
          </w:tcPr>
          <w:p w14:paraId="0D58559E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Public cible / bénéficiaires finaux (indiquer nombre d’hommes et de femmes)</w:t>
            </w:r>
          </w:p>
        </w:tc>
        <w:tc>
          <w:tcPr>
            <w:tcW w:w="4320" w:type="dxa"/>
          </w:tcPr>
          <w:p w14:paraId="10D95103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</w:p>
        </w:tc>
      </w:tr>
      <w:tr w:rsidR="0040756E" w:rsidRPr="0040756E" w14:paraId="3221070F" w14:textId="77777777" w:rsidTr="00341D0C">
        <w:tc>
          <w:tcPr>
            <w:tcW w:w="4320" w:type="dxa"/>
          </w:tcPr>
          <w:p w14:paraId="7FBB33A9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Montant total de la subvention reçue (en EUR ou en HTG)</w:t>
            </w:r>
          </w:p>
        </w:tc>
        <w:tc>
          <w:tcPr>
            <w:tcW w:w="4320" w:type="dxa"/>
          </w:tcPr>
          <w:p w14:paraId="4BB9CE02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</w:p>
        </w:tc>
      </w:tr>
    </w:tbl>
    <w:p w14:paraId="3818863E" w14:textId="77777777" w:rsidR="0040756E" w:rsidRPr="0040756E" w:rsidRDefault="0040756E" w:rsidP="0040756E">
      <w:pPr>
        <w:rPr>
          <w:lang w:val="fr-FR"/>
        </w:rPr>
      </w:pPr>
      <w:r w:rsidRPr="0040756E">
        <w:rPr>
          <w:rFonts w:ascii="Segoe UI Emoji" w:hAnsi="Segoe UI Emoji" w:cs="Segoe UI Emoji"/>
        </w:rPr>
        <w:t>💡</w:t>
      </w:r>
      <w:r w:rsidRPr="0040756E">
        <w:rPr>
          <w:lang w:val="fr-FR"/>
        </w:rPr>
        <w:t xml:space="preserve"> </w:t>
      </w:r>
      <w:proofErr w:type="gramStart"/>
      <w:r w:rsidRPr="0040756E">
        <w:rPr>
          <w:lang w:val="fr-FR"/>
        </w:rPr>
        <w:t>Exemple :</w:t>
      </w:r>
      <w:proofErr w:type="gramEnd"/>
      <w:r w:rsidRPr="0040756E">
        <w:rPr>
          <w:lang w:val="fr-FR"/>
        </w:rPr>
        <w:t xml:space="preserve"> Projet « Femmes et jeunes pour la gestion des déchets à Jacmel », juillet 2026 – juin 2027.</w:t>
      </w:r>
    </w:p>
    <w:p w14:paraId="1FE2D06B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2. Résumé global de l’action</w:t>
      </w:r>
    </w:p>
    <w:p w14:paraId="5B624ED1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Décrivez en quelques paragraphes : les objectifs du projet, les principales activités réalisées, les résultats obtenus et les changements observés dans la communauté.</w:t>
      </w:r>
    </w:p>
    <w:p w14:paraId="65769FBC" w14:textId="77777777" w:rsidR="0040756E" w:rsidRPr="0040756E" w:rsidRDefault="0040756E" w:rsidP="0040756E">
      <w:pPr>
        <w:rPr>
          <w:lang w:val="fr-FR"/>
        </w:rPr>
      </w:pPr>
      <w:r w:rsidRPr="0040756E">
        <w:rPr>
          <w:rFonts w:ascii="Segoe UI Emoji" w:hAnsi="Segoe UI Emoji" w:cs="Segoe UI Emoji"/>
        </w:rPr>
        <w:t>💡</w:t>
      </w:r>
      <w:r w:rsidRPr="0040756E">
        <w:rPr>
          <w:lang w:val="fr-FR"/>
        </w:rPr>
        <w:t xml:space="preserve"> </w:t>
      </w:r>
      <w:proofErr w:type="gramStart"/>
      <w:r w:rsidRPr="0040756E">
        <w:rPr>
          <w:lang w:val="fr-FR"/>
        </w:rPr>
        <w:t>Exemple :</w:t>
      </w:r>
      <w:proofErr w:type="gramEnd"/>
      <w:r w:rsidRPr="0040756E">
        <w:rPr>
          <w:lang w:val="fr-FR"/>
        </w:rPr>
        <w:t xml:space="preserve"> Le projet visait à réduire les déchets plastiques dans trois quartiers de Jacmel. En un an, 50 jeunes ont été formés, 10 bacs de tri installés, et une coopérative de recyclage a vu le jour.</w:t>
      </w:r>
    </w:p>
    <w:p w14:paraId="12DADA26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3. Résultats et activités</w:t>
      </w:r>
    </w:p>
    <w:p w14:paraId="70EF9807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Présentez vos résultats et les activités réalisées à l’aide du tableau suivant.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40756E" w:rsidRPr="0040756E" w14:paraId="4D383F77" w14:textId="77777777" w:rsidTr="00341D0C">
        <w:tc>
          <w:tcPr>
            <w:tcW w:w="2160" w:type="dxa"/>
          </w:tcPr>
          <w:p w14:paraId="32A83589" w14:textId="77777777" w:rsidR="0040756E" w:rsidRPr="0040756E" w:rsidRDefault="0040756E" w:rsidP="0040756E">
            <w:pPr>
              <w:spacing w:after="200" w:line="276" w:lineRule="auto"/>
            </w:pPr>
            <w:proofErr w:type="spellStart"/>
            <w:r w:rsidRPr="0040756E">
              <w:lastRenderedPageBreak/>
              <w:t>Résultat</w:t>
            </w:r>
            <w:proofErr w:type="spellEnd"/>
            <w:r w:rsidRPr="0040756E">
              <w:t xml:space="preserve"> </w:t>
            </w:r>
            <w:proofErr w:type="spellStart"/>
            <w:r w:rsidRPr="0040756E">
              <w:t>prévu</w:t>
            </w:r>
            <w:proofErr w:type="spellEnd"/>
          </w:p>
        </w:tc>
        <w:tc>
          <w:tcPr>
            <w:tcW w:w="2160" w:type="dxa"/>
          </w:tcPr>
          <w:p w14:paraId="7A1A9F4F" w14:textId="77777777" w:rsidR="0040756E" w:rsidRPr="0040756E" w:rsidRDefault="0040756E" w:rsidP="0040756E">
            <w:pPr>
              <w:spacing w:after="200" w:line="276" w:lineRule="auto"/>
            </w:pPr>
            <w:proofErr w:type="spellStart"/>
            <w:r w:rsidRPr="0040756E">
              <w:t>Réalisations</w:t>
            </w:r>
            <w:proofErr w:type="spellEnd"/>
            <w:r w:rsidRPr="0040756E">
              <w:t xml:space="preserve"> </w:t>
            </w:r>
            <w:proofErr w:type="spellStart"/>
            <w:r w:rsidRPr="0040756E">
              <w:t>principales</w:t>
            </w:r>
            <w:proofErr w:type="spellEnd"/>
          </w:p>
        </w:tc>
        <w:tc>
          <w:tcPr>
            <w:tcW w:w="2160" w:type="dxa"/>
          </w:tcPr>
          <w:p w14:paraId="6A5E9208" w14:textId="77777777" w:rsidR="0040756E" w:rsidRPr="0040756E" w:rsidRDefault="0040756E" w:rsidP="0040756E">
            <w:pPr>
              <w:spacing w:after="200" w:line="276" w:lineRule="auto"/>
            </w:pPr>
            <w:proofErr w:type="spellStart"/>
            <w:r w:rsidRPr="0040756E">
              <w:t>Indicateurs</w:t>
            </w:r>
            <w:proofErr w:type="spellEnd"/>
            <w:r w:rsidRPr="0040756E">
              <w:t xml:space="preserve"> (</w:t>
            </w:r>
            <w:proofErr w:type="spellStart"/>
            <w:r w:rsidRPr="0040756E">
              <w:t>preuves</w:t>
            </w:r>
            <w:proofErr w:type="spellEnd"/>
            <w:r w:rsidRPr="0040756E">
              <w:t>)</w:t>
            </w:r>
          </w:p>
        </w:tc>
        <w:tc>
          <w:tcPr>
            <w:tcW w:w="2160" w:type="dxa"/>
          </w:tcPr>
          <w:p w14:paraId="49153252" w14:textId="77777777" w:rsidR="0040756E" w:rsidRPr="0040756E" w:rsidRDefault="0040756E" w:rsidP="0040756E">
            <w:pPr>
              <w:spacing w:after="200" w:line="276" w:lineRule="auto"/>
            </w:pPr>
            <w:proofErr w:type="spellStart"/>
            <w:r w:rsidRPr="0040756E">
              <w:t>Difficultés</w:t>
            </w:r>
            <w:proofErr w:type="spellEnd"/>
            <w:r w:rsidRPr="0040756E">
              <w:t xml:space="preserve"> / solutions</w:t>
            </w:r>
          </w:p>
        </w:tc>
      </w:tr>
      <w:tr w:rsidR="0040756E" w:rsidRPr="0040756E" w14:paraId="67DF221C" w14:textId="77777777" w:rsidTr="00341D0C">
        <w:tc>
          <w:tcPr>
            <w:tcW w:w="2160" w:type="dxa"/>
          </w:tcPr>
          <w:p w14:paraId="01E7A39B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Exemple : Renforcement du leadership féminin</w:t>
            </w:r>
          </w:p>
        </w:tc>
        <w:tc>
          <w:tcPr>
            <w:tcW w:w="2160" w:type="dxa"/>
          </w:tcPr>
          <w:p w14:paraId="2E7C2FF3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4 formations réalisées sur la gestion associative</w:t>
            </w:r>
          </w:p>
        </w:tc>
        <w:tc>
          <w:tcPr>
            <w:tcW w:w="2160" w:type="dxa"/>
          </w:tcPr>
          <w:p w14:paraId="6D48516C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120 femmes formées, 40 impliquées dans les comités</w:t>
            </w:r>
          </w:p>
        </w:tc>
        <w:tc>
          <w:tcPr>
            <w:tcW w:w="2160" w:type="dxa"/>
          </w:tcPr>
          <w:p w14:paraId="0A688C68" w14:textId="77777777" w:rsidR="0040756E" w:rsidRPr="0040756E" w:rsidRDefault="0040756E" w:rsidP="0040756E">
            <w:pPr>
              <w:spacing w:after="200" w:line="276" w:lineRule="auto"/>
              <w:rPr>
                <w:lang w:val="fr-FR"/>
              </w:rPr>
            </w:pPr>
            <w:r w:rsidRPr="0040756E">
              <w:rPr>
                <w:lang w:val="fr-FR"/>
              </w:rPr>
              <w:t>Retards dus à l’insécurité – sessions en ligne</w:t>
            </w:r>
          </w:p>
        </w:tc>
      </w:tr>
    </w:tbl>
    <w:p w14:paraId="762C6C14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4. Enseignements tirés et perspectives</w:t>
      </w:r>
    </w:p>
    <w:p w14:paraId="213B284A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Expliquez ce que vous avez appris, ce qui a bien fonctionné ou non, et comment ces apprentissages seront utilisés à l’avenir.</w:t>
      </w:r>
    </w:p>
    <w:p w14:paraId="75855D72" w14:textId="77777777" w:rsidR="0040756E" w:rsidRPr="0040756E" w:rsidRDefault="0040756E" w:rsidP="0040756E">
      <w:pPr>
        <w:rPr>
          <w:lang w:val="fr-FR"/>
        </w:rPr>
      </w:pPr>
      <w:r w:rsidRPr="0040756E">
        <w:rPr>
          <w:rFonts w:ascii="Segoe UI Emoji" w:hAnsi="Segoe UI Emoji" w:cs="Segoe UI Emoji"/>
        </w:rPr>
        <w:t>💡</w:t>
      </w:r>
      <w:r w:rsidRPr="0040756E">
        <w:rPr>
          <w:lang w:val="fr-FR"/>
        </w:rPr>
        <w:t xml:space="preserve"> </w:t>
      </w:r>
      <w:proofErr w:type="gramStart"/>
      <w:r w:rsidRPr="0040756E">
        <w:rPr>
          <w:lang w:val="fr-FR"/>
        </w:rPr>
        <w:t>Exemple :</w:t>
      </w:r>
      <w:proofErr w:type="gramEnd"/>
      <w:r w:rsidRPr="0040756E">
        <w:rPr>
          <w:lang w:val="fr-FR"/>
        </w:rPr>
        <w:t xml:space="preserve"> Nous avons appris que les jeunes s’impliquent davantage lorsque les activités génèrent des revenus.</w:t>
      </w:r>
    </w:p>
    <w:p w14:paraId="185ED1F5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5. Visibilité de l’Union européenne et du PAIESC</w:t>
      </w:r>
    </w:p>
    <w:p w14:paraId="08A95B14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Décrivez comment vous avez assuré la visibilité du financement (logos, communication publique, médias, etc.).</w:t>
      </w:r>
    </w:p>
    <w:p w14:paraId="6417D525" w14:textId="77777777" w:rsidR="0040756E" w:rsidRPr="0040756E" w:rsidRDefault="0040756E" w:rsidP="0040756E">
      <w:pPr>
        <w:rPr>
          <w:lang w:val="fr-FR"/>
        </w:rPr>
      </w:pPr>
      <w:r w:rsidRPr="0040756E">
        <w:rPr>
          <w:rFonts w:ascii="Segoe UI Emoji" w:hAnsi="Segoe UI Emoji" w:cs="Segoe UI Emoji"/>
        </w:rPr>
        <w:t>💡</w:t>
      </w:r>
      <w:r w:rsidRPr="0040756E">
        <w:rPr>
          <w:lang w:val="fr-FR"/>
        </w:rPr>
        <w:t xml:space="preserve"> </w:t>
      </w:r>
      <w:proofErr w:type="gramStart"/>
      <w:r w:rsidRPr="0040756E">
        <w:rPr>
          <w:lang w:val="fr-FR"/>
        </w:rPr>
        <w:t>Exemple :</w:t>
      </w:r>
      <w:proofErr w:type="gramEnd"/>
      <w:r w:rsidRPr="0040756E">
        <w:rPr>
          <w:lang w:val="fr-FR"/>
        </w:rPr>
        <w:t xml:space="preserve"> Le logo du PAIESC et de l’UE figurait sur tous les supports et une vidéo a été publiée sur les réseaux sociaux.</w:t>
      </w:r>
    </w:p>
    <w:p w14:paraId="0158E634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6. Gestion, partenariat et coopération</w:t>
      </w:r>
    </w:p>
    <w:p w14:paraId="4A8412BC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Expliquez vos relations avec vos partenaires, les autorités locales et les autres organisations.</w:t>
      </w:r>
    </w:p>
    <w:p w14:paraId="47CF98D4" w14:textId="77777777" w:rsidR="0040756E" w:rsidRPr="0040756E" w:rsidRDefault="0040756E" w:rsidP="0040756E">
      <w:pPr>
        <w:rPr>
          <w:lang w:val="fr-FR"/>
        </w:rPr>
      </w:pPr>
      <w:r w:rsidRPr="0040756E">
        <w:rPr>
          <w:rFonts w:ascii="Segoe UI Emoji" w:hAnsi="Segoe UI Emoji" w:cs="Segoe UI Emoji"/>
        </w:rPr>
        <w:t>💡</w:t>
      </w:r>
      <w:r w:rsidRPr="0040756E">
        <w:rPr>
          <w:lang w:val="fr-FR"/>
        </w:rPr>
        <w:t xml:space="preserve"> </w:t>
      </w:r>
      <w:proofErr w:type="gramStart"/>
      <w:r w:rsidRPr="0040756E">
        <w:rPr>
          <w:lang w:val="fr-FR"/>
        </w:rPr>
        <w:t>Exemple :</w:t>
      </w:r>
      <w:proofErr w:type="gramEnd"/>
      <w:r w:rsidRPr="0040756E">
        <w:rPr>
          <w:lang w:val="fr-FR"/>
        </w:rPr>
        <w:t xml:space="preserve"> Nous avons collaboré avec la mairie pour la gestion des déchets et une école technique pour la formation des jeunes.</w:t>
      </w:r>
    </w:p>
    <w:p w14:paraId="0226DCDA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7. Documents produits</w:t>
      </w:r>
    </w:p>
    <w:p w14:paraId="27F356E3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Listez les documents produits pendant le projet (rapports, brochures, vidéos, guides, etc.) et leur mode de diffusion.</w:t>
      </w:r>
    </w:p>
    <w:p w14:paraId="3D590514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8. Annexes à joindre</w:t>
      </w:r>
    </w:p>
    <w:p w14:paraId="1B24AD1B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1. Photos illustrant les réalisations</w:t>
      </w:r>
      <w:r w:rsidRPr="0040756E">
        <w:rPr>
          <w:lang w:val="fr-FR"/>
        </w:rPr>
        <w:br/>
        <w:t>2. Liste de présence</w:t>
      </w:r>
      <w:r w:rsidRPr="0040756E">
        <w:rPr>
          <w:lang w:val="fr-FR"/>
        </w:rPr>
        <w:br/>
      </w:r>
      <w:r w:rsidRPr="0040756E">
        <w:rPr>
          <w:lang w:val="fr-FR"/>
        </w:rPr>
        <w:lastRenderedPageBreak/>
        <w:t>3. Rapport financier final</w:t>
      </w:r>
      <w:r w:rsidRPr="0040756E">
        <w:rPr>
          <w:lang w:val="fr-FR"/>
        </w:rPr>
        <w:br/>
        <w:t>4. Cadre logique mis à jour</w:t>
      </w:r>
      <w:r w:rsidRPr="0040756E">
        <w:rPr>
          <w:lang w:val="fr-FR"/>
        </w:rPr>
        <w:br/>
        <w:t>5. Preuve de transfert de matériel (si applicable)</w:t>
      </w:r>
    </w:p>
    <w:p w14:paraId="69119A4E" w14:textId="77777777" w:rsidR="0040756E" w:rsidRPr="0040756E" w:rsidRDefault="0040756E" w:rsidP="0040756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4075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9. Signature</w:t>
      </w:r>
    </w:p>
    <w:p w14:paraId="635996B3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Nom et prénom du/de la responsable du projet : ______________________</w:t>
      </w:r>
    </w:p>
    <w:p w14:paraId="7EF72E3C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Fonction : ______________________</w:t>
      </w:r>
    </w:p>
    <w:p w14:paraId="6BB5B280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Date : ______________________</w:t>
      </w:r>
    </w:p>
    <w:p w14:paraId="348DB856" w14:textId="77777777" w:rsidR="0040756E" w:rsidRPr="0040756E" w:rsidRDefault="0040756E" w:rsidP="0040756E">
      <w:pPr>
        <w:rPr>
          <w:lang w:val="fr-FR"/>
        </w:rPr>
      </w:pPr>
      <w:r w:rsidRPr="0040756E">
        <w:rPr>
          <w:lang w:val="fr-FR"/>
        </w:rPr>
        <w:t>Signature et cachet de l’organisation : ______________________</w:t>
      </w:r>
    </w:p>
    <w:p w14:paraId="3F9B876B" w14:textId="77777777" w:rsidR="0040756E" w:rsidRPr="004325C2" w:rsidRDefault="0040756E">
      <w:pPr>
        <w:rPr>
          <w:lang w:val="fr-FR"/>
        </w:rPr>
      </w:pPr>
    </w:p>
    <w:sectPr w:rsidR="0040756E" w:rsidRPr="004325C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EE8F" w14:textId="77777777" w:rsidR="00947A54" w:rsidRDefault="00947A54" w:rsidP="001174F0">
      <w:pPr>
        <w:spacing w:after="0" w:line="240" w:lineRule="auto"/>
      </w:pPr>
      <w:r>
        <w:separator/>
      </w:r>
    </w:p>
  </w:endnote>
  <w:endnote w:type="continuationSeparator" w:id="0">
    <w:p w14:paraId="184D2EFD" w14:textId="77777777" w:rsidR="00947A54" w:rsidRDefault="00947A54" w:rsidP="0011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9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BF90" w14:textId="77777777" w:rsidR="00947A54" w:rsidRDefault="00947A54" w:rsidP="001174F0">
      <w:pPr>
        <w:spacing w:after="0" w:line="240" w:lineRule="auto"/>
      </w:pPr>
      <w:r>
        <w:separator/>
      </w:r>
    </w:p>
  </w:footnote>
  <w:footnote w:type="continuationSeparator" w:id="0">
    <w:p w14:paraId="4E59FC58" w14:textId="77777777" w:rsidR="00947A54" w:rsidRDefault="00947A54" w:rsidP="0011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75E0" w14:textId="79E4EB2A" w:rsidR="001174F0" w:rsidRDefault="001174F0">
    <w:pPr>
      <w:pStyle w:val="En-tte"/>
    </w:pPr>
    <w:r w:rsidRPr="001174F0">
      <w:rPr>
        <w:noProof/>
        <w:lang w:val="fr-FR"/>
      </w:rPr>
      <w:drawing>
        <wp:inline distT="0" distB="0" distL="0" distR="0" wp14:anchorId="1A688DDF" wp14:editId="4C8943C7">
          <wp:extent cx="1365885" cy="865505"/>
          <wp:effectExtent l="0" t="0" r="5715" b="0"/>
          <wp:docPr id="1112448122" name="Picture 4" descr="Flag of Haiti (3.9 K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Flag of Haiti (3.9 K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4F0">
      <w:rPr>
        <w:lang w:val="fr-FR"/>
      </w:rPr>
      <w:tab/>
    </w:r>
    <w:r w:rsidRPr="001174F0">
      <w:rPr>
        <w:lang w:val="fr-FR"/>
      </w:rPr>
      <w:tab/>
    </w:r>
    <w:r w:rsidRPr="001174F0">
      <w:rPr>
        <w:noProof/>
      </w:rPr>
      <w:drawing>
        <wp:inline distT="0" distB="0" distL="0" distR="0" wp14:anchorId="38176799" wp14:editId="3082EBBD">
          <wp:extent cx="1556385" cy="827405"/>
          <wp:effectExtent l="0" t="0" r="5715" b="0"/>
          <wp:docPr id="9811992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28681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2364E" w14:textId="77777777" w:rsidR="001174F0" w:rsidRDefault="001174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191511">
    <w:abstractNumId w:val="8"/>
  </w:num>
  <w:num w:numId="2" w16cid:durableId="133450642">
    <w:abstractNumId w:val="6"/>
  </w:num>
  <w:num w:numId="3" w16cid:durableId="770591742">
    <w:abstractNumId w:val="5"/>
  </w:num>
  <w:num w:numId="4" w16cid:durableId="898592893">
    <w:abstractNumId w:val="4"/>
  </w:num>
  <w:num w:numId="5" w16cid:durableId="191459497">
    <w:abstractNumId w:val="7"/>
  </w:num>
  <w:num w:numId="6" w16cid:durableId="1587228004">
    <w:abstractNumId w:val="3"/>
  </w:num>
  <w:num w:numId="7" w16cid:durableId="525405051">
    <w:abstractNumId w:val="2"/>
  </w:num>
  <w:num w:numId="8" w16cid:durableId="1327628965">
    <w:abstractNumId w:val="1"/>
  </w:num>
  <w:num w:numId="9" w16cid:durableId="10376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4F0"/>
    <w:rsid w:val="0015074B"/>
    <w:rsid w:val="001509E9"/>
    <w:rsid w:val="0029639D"/>
    <w:rsid w:val="002A2901"/>
    <w:rsid w:val="00326F90"/>
    <w:rsid w:val="0040756E"/>
    <w:rsid w:val="004325C2"/>
    <w:rsid w:val="005772C7"/>
    <w:rsid w:val="00947A54"/>
    <w:rsid w:val="00AA1D8D"/>
    <w:rsid w:val="00B47730"/>
    <w:rsid w:val="00B60FE0"/>
    <w:rsid w:val="00CB0664"/>
    <w:rsid w:val="00D41071"/>
    <w:rsid w:val="00EE06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1D118"/>
  <w14:defaultImageDpi w14:val="300"/>
  <w15:docId w15:val="{00806DDD-7589-4617-AFA8-14E0EBBA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906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Rachid Karroum</cp:lastModifiedBy>
  <cp:revision>6</cp:revision>
  <dcterms:created xsi:type="dcterms:W3CDTF">2025-10-29T01:24:00Z</dcterms:created>
  <dcterms:modified xsi:type="dcterms:W3CDTF">2025-11-11T12:31:00Z</dcterms:modified>
  <cp:category/>
</cp:coreProperties>
</file>